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1A19" w14:textId="77777777" w:rsidR="00946CFB" w:rsidRDefault="00946CFB">
      <w:pPr>
        <w:jc w:val="both"/>
      </w:pPr>
    </w:p>
    <w:p w14:paraId="155B406C" w14:textId="539B8F24" w:rsidR="00946CFB" w:rsidRDefault="00B2721B">
      <w:pPr>
        <w:spacing w:after="200" w:line="276" w:lineRule="auto"/>
      </w:pPr>
      <w:r>
        <w:rPr>
          <w:noProof/>
          <w:lang w:val="en-GB" w:eastAsia="en-GB"/>
        </w:rPr>
        <w:drawing>
          <wp:inline distT="0" distB="0" distL="0" distR="0" wp14:anchorId="36C28C4D" wp14:editId="3E5416C4">
            <wp:extent cx="1098550" cy="98940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2721" cy="993156"/>
                    </a:xfrm>
                    <a:prstGeom prst="rect">
                      <a:avLst/>
                    </a:prstGeom>
                    <a:noFill/>
                    <a:ln>
                      <a:noFill/>
                    </a:ln>
                  </pic:spPr>
                </pic:pic>
              </a:graphicData>
            </a:graphic>
          </wp:inline>
        </w:drawing>
      </w:r>
    </w:p>
    <w:p w14:paraId="68C33524" w14:textId="6B7EDAC5" w:rsidR="00946CFB" w:rsidRDefault="00805785">
      <w:r>
        <w:tab/>
      </w:r>
      <w:r>
        <w:tab/>
      </w:r>
      <w:r w:rsidR="00B2721B">
        <w:rPr>
          <w:rFonts w:ascii="Arial" w:eastAsia="Arial" w:hAnsi="Arial" w:cs="Arial"/>
        </w:rPr>
        <w:t xml:space="preserve">           </w:t>
      </w:r>
      <w:r w:rsidR="00B2721B">
        <w:rPr>
          <w:rFonts w:ascii="Arial" w:eastAsia="Arial" w:hAnsi="Arial" w:cs="Arial"/>
        </w:rPr>
        <w:tab/>
        <w:t xml:space="preserve">          </w:t>
      </w:r>
      <w:r w:rsidR="00B2721B">
        <w:rPr>
          <w:rFonts w:ascii="Arial" w:eastAsia="Arial" w:hAnsi="Arial" w:cs="Arial"/>
        </w:rPr>
        <w:tab/>
      </w:r>
      <w:r w:rsidR="00B2721B">
        <w:rPr>
          <w:rFonts w:ascii="Arial" w:eastAsia="Arial" w:hAnsi="Arial" w:cs="Arial"/>
        </w:rPr>
        <w:tab/>
      </w:r>
      <w:r w:rsidR="00B2721B">
        <w:rPr>
          <w:rFonts w:ascii="Arial" w:eastAsia="Arial" w:hAnsi="Arial" w:cs="Arial"/>
        </w:rPr>
        <w:tab/>
      </w:r>
      <w:r w:rsidR="00B2721B">
        <w:rPr>
          <w:rFonts w:ascii="Arial" w:eastAsia="Arial" w:hAnsi="Arial" w:cs="Arial"/>
        </w:rPr>
        <w:tab/>
      </w:r>
      <w:r>
        <w:rPr>
          <w:rFonts w:ascii="Arial" w:eastAsia="Arial" w:hAnsi="Arial" w:cs="Arial"/>
        </w:rPr>
        <w:tab/>
      </w:r>
      <w:r>
        <w:rPr>
          <w:rFonts w:ascii="Arial" w:eastAsia="Arial" w:hAnsi="Arial" w:cs="Arial"/>
          <w:b/>
          <w:bCs/>
        </w:rPr>
        <w:t>MONITORING FORM</w:t>
      </w:r>
    </w:p>
    <w:p w14:paraId="23DA91FA" w14:textId="77777777" w:rsidR="00946CFB" w:rsidRDefault="00946CFB"/>
    <w:p w14:paraId="131EECE1" w14:textId="77777777" w:rsidR="00946CFB" w:rsidRDefault="00805785">
      <w:r>
        <w:tab/>
      </w: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87"/>
        <w:gridCol w:w="3220"/>
        <w:gridCol w:w="1532"/>
      </w:tblGrid>
      <w:tr w:rsidR="00946CFB" w14:paraId="338AD47F" w14:textId="77777777">
        <w:tc>
          <w:tcPr>
            <w:tcW w:w="4608" w:type="dxa"/>
            <w:tcMar>
              <w:top w:w="5" w:type="dxa"/>
              <w:left w:w="113" w:type="dxa"/>
              <w:bottom w:w="5" w:type="dxa"/>
              <w:right w:w="113" w:type="dxa"/>
            </w:tcMar>
            <w:hideMark/>
          </w:tcPr>
          <w:p w14:paraId="24722B0A" w14:textId="64704E44" w:rsidR="00946CFB" w:rsidRPr="000B7970" w:rsidRDefault="000707BF">
            <w:pPr>
              <w:rPr>
                <w:rFonts w:ascii="Arial" w:eastAsia="Arial" w:hAnsi="Arial" w:cs="Arial"/>
                <w:color w:val="000000"/>
              </w:rPr>
            </w:pPr>
            <w:r>
              <w:rPr>
                <w:rFonts w:ascii="Arial" w:eastAsia="Arial" w:hAnsi="Arial" w:cs="Arial"/>
                <w:color w:val="000000"/>
              </w:rPr>
              <w:t>IA</w:t>
            </w:r>
            <w:r w:rsidR="00FB4D3A">
              <w:rPr>
                <w:rFonts w:ascii="Arial" w:eastAsia="Arial" w:hAnsi="Arial" w:cs="Arial"/>
                <w:color w:val="000000"/>
              </w:rPr>
              <w:t>/</w:t>
            </w:r>
            <w:r w:rsidR="00E946DF">
              <w:rPr>
                <w:rFonts w:ascii="Arial" w:eastAsia="Arial" w:hAnsi="Arial" w:cs="Arial"/>
                <w:color w:val="000000"/>
              </w:rPr>
              <w:t>2</w:t>
            </w:r>
            <w:r w:rsidR="005E35C4">
              <w:rPr>
                <w:rFonts w:ascii="Arial" w:eastAsia="Arial" w:hAnsi="Arial" w:cs="Arial"/>
                <w:color w:val="000000"/>
              </w:rPr>
              <w:t>3</w:t>
            </w:r>
            <w:r>
              <w:rPr>
                <w:rFonts w:ascii="Arial" w:eastAsia="Arial" w:hAnsi="Arial" w:cs="Arial"/>
                <w:color w:val="000000"/>
              </w:rPr>
              <w:t xml:space="preserve"> OR ITSO/23</w:t>
            </w:r>
            <w:r w:rsidR="00805785" w:rsidRPr="000B7970">
              <w:rPr>
                <w:rFonts w:ascii="Arial" w:eastAsia="Arial" w:hAnsi="Arial" w:cs="Arial"/>
                <w:color w:val="000000"/>
              </w:rPr>
              <w:t xml:space="preserve"> </w:t>
            </w:r>
            <w:r w:rsidR="00805785" w:rsidRPr="000B7970">
              <w:rPr>
                <w:rFonts w:ascii="Arial" w:eastAsia="Arial" w:hAnsi="Arial" w:cs="Arial"/>
                <w:color w:val="000000"/>
              </w:rPr>
              <w:fldChar w:fldCharType="begin">
                <w:ffData>
                  <w:name w:val="Text117"/>
                  <w:enabled/>
                  <w:calcOnExit w:val="0"/>
                  <w:textInput>
                    <w:maxLength w:val="30"/>
                  </w:textInput>
                </w:ffData>
              </w:fldChar>
            </w:r>
            <w:bookmarkStart w:id="0" w:name="Text117"/>
            <w:r w:rsidR="00805785" w:rsidRPr="000B7970">
              <w:rPr>
                <w:rFonts w:ascii="Arial" w:eastAsia="Arial" w:hAnsi="Arial" w:cs="Arial"/>
                <w:color w:val="000000"/>
              </w:rPr>
              <w:instrText xml:space="preserve"> FORMTEXT </w:instrText>
            </w:r>
            <w:r w:rsidR="00805785" w:rsidRPr="000B7970">
              <w:rPr>
                <w:rFonts w:ascii="Arial" w:eastAsia="Arial" w:hAnsi="Arial" w:cs="Arial"/>
                <w:color w:val="000000"/>
              </w:rPr>
            </w:r>
            <w:r w:rsidR="00805785" w:rsidRPr="000B7970">
              <w:rPr>
                <w:rFonts w:ascii="Arial" w:eastAsia="Arial" w:hAnsi="Arial" w:cs="Arial"/>
                <w:color w:val="000000"/>
              </w:rPr>
              <w:fldChar w:fldCharType="separate"/>
            </w:r>
            <w:r w:rsidR="00805785" w:rsidRPr="000B7970">
              <w:rPr>
                <w:rFonts w:ascii="Arial" w:eastAsia="Arial" w:hAnsi="Arial" w:cs="Arial"/>
                <w:color w:val="000000"/>
              </w:rPr>
              <w:t>     </w:t>
            </w:r>
            <w:r w:rsidR="00805785" w:rsidRPr="000B7970">
              <w:rPr>
                <w:rFonts w:ascii="Arial" w:eastAsia="Arial" w:hAnsi="Arial" w:cs="Arial"/>
                <w:color w:val="000000"/>
              </w:rPr>
              <w:fldChar w:fldCharType="end"/>
            </w:r>
            <w:bookmarkEnd w:id="0"/>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59E9F630" w14:textId="77777777" w:rsidR="00946CFB" w:rsidRDefault="00805785">
            <w:pPr>
              <w:rPr>
                <w:rFonts w:ascii="Arial" w:eastAsia="Arial" w:hAnsi="Arial" w:cs="Arial"/>
                <w:color w:val="000000"/>
              </w:rPr>
            </w:pPr>
            <w:r>
              <w:rPr>
                <w:rFonts w:ascii="Arial" w:eastAsia="Arial" w:hAnsi="Arial" w:cs="Arial"/>
                <w:color w:val="000000"/>
              </w:rPr>
              <w:t>Number Monitoring Ref: (Invest NI use only)</w:t>
            </w:r>
          </w:p>
          <w:p w14:paraId="4917F18B" w14:textId="77777777" w:rsidR="000707BF" w:rsidRDefault="000707BF">
            <w:pPr>
              <w:rPr>
                <w:color w:val="000000"/>
              </w:rPr>
            </w:pPr>
          </w:p>
          <w:p w14:paraId="4993F204" w14:textId="7F966E71" w:rsidR="000707BF" w:rsidRDefault="000707BF">
            <w:pPr>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7777777" w:rsidR="00946CFB" w:rsidRDefault="00805785">
            <w:pPr>
              <w:rPr>
                <w:rFonts w:ascii="Arial" w:eastAsia="Arial" w:hAnsi="Arial" w:cs="Arial"/>
                <w:color w:val="000000"/>
              </w:rPr>
            </w:pPr>
            <w:r>
              <w:rPr>
                <w:rFonts w:ascii="Arial" w:eastAsia="Arial" w:hAnsi="Arial" w:cs="Arial"/>
                <w:color w:val="000000"/>
              </w:rPr>
              <w:fldChar w:fldCharType="begin">
                <w:ffData>
                  <w:name w:val="Text116"/>
                  <w:enabled/>
                  <w:calcOnExit w:val="0"/>
                  <w:textInput>
                    <w:maxLength w:val="10"/>
                  </w:textInput>
                </w:ffData>
              </w:fldChar>
            </w:r>
            <w:bookmarkStart w:id="1" w:name="Text116"/>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1"/>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2" w:name="Check6"/>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2"/>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3" w:name="Check7"/>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3"/>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4" w:name="Check8"/>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4"/>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5" w:name="Check9"/>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5"/>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6" w:name="Check10"/>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7" w:name="Check11"/>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7"/>
    </w:p>
    <w:p w14:paraId="6BF168D5" w14:textId="77777777" w:rsidR="00946CFB" w:rsidRDefault="00946CFB"/>
    <w:p w14:paraId="274F9D67" w14:textId="77777777" w:rsidR="00946CFB" w:rsidRDefault="00805785">
      <w:r>
        <w:rPr>
          <w:rFonts w:ascii="Arial" w:eastAsia="Arial" w:hAnsi="Arial" w:cs="Arial"/>
        </w:rPr>
        <w:lastRenderedPageBreak/>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8" w:name="Check12"/>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8"/>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9" w:name="Check13"/>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10" w:name="Check14"/>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0"/>
    </w:p>
    <w:p w14:paraId="34565328" w14:textId="77777777" w:rsidR="00946CFB" w:rsidRDefault="00946CFB"/>
    <w:p w14:paraId="6EC0FE18" w14:textId="77777777" w:rsidR="00946CFB" w:rsidRDefault="00805785">
      <w:r>
        <w:rPr>
          <w:rFonts w:ascii="Arial" w:eastAsia="Arial" w:hAnsi="Arial" w:cs="Arial"/>
        </w:rPr>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11" w:name="Check15"/>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1"/>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2" w:name="Check16"/>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2"/>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3" w:name="Check17"/>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3"/>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4" w:name="Check18"/>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4"/>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5" w:name="Check19"/>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5"/>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6" w:name="Check20"/>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6"/>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7" w:name="Check21"/>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7"/>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8" w:name="Check22"/>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8"/>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9" w:name="Check23"/>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19"/>
    </w:p>
    <w:p w14:paraId="4D651B93" w14:textId="77777777" w:rsidR="00946CFB" w:rsidRDefault="00946CFB"/>
    <w:p w14:paraId="3ADFAB39" w14:textId="77777777" w:rsidR="00946CFB" w:rsidRDefault="00805785">
      <w:r>
        <w:rPr>
          <w:rFonts w:ascii="Arial" w:eastAsia="Arial" w:hAnsi="Arial" w:cs="Arial"/>
        </w:rPr>
        <w:t>Invest NI web site: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4"/>
            <w:enabled/>
            <w:calcOnExit w:val="0"/>
            <w:checkBox>
              <w:size w:val="24"/>
              <w:default w:val="0"/>
              <w:checked w:val="0"/>
            </w:checkBox>
          </w:ffData>
        </w:fldChar>
      </w:r>
      <w:bookmarkStart w:id="20" w:name="Check24"/>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20"/>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36286EC0" w14:textId="77777777" w:rsidR="000707BF" w:rsidRDefault="000707BF"/>
    <w:p w14:paraId="16C99CB5" w14:textId="101FFC8D"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21" w:name="Check26"/>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2" w:name="Check27"/>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3" w:name="Check28"/>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4" w:name="Check29"/>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24"/>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5" w:name="Check30"/>
      <w:r>
        <w:rPr>
          <w:rFonts w:ascii="Arial" w:eastAsia="Arial" w:hAnsi="Arial" w:cs="Arial"/>
        </w:rPr>
        <w:instrText xml:space="preserve"> FORMCHECKBOX </w:instrText>
      </w:r>
      <w:r w:rsidR="0074635D">
        <w:rPr>
          <w:rFonts w:ascii="Arial" w:eastAsia="Arial" w:hAnsi="Arial" w:cs="Arial"/>
        </w:rPr>
      </w:r>
      <w:r w:rsidR="0074635D">
        <w:rPr>
          <w:rFonts w:ascii="Arial" w:eastAsia="Arial" w:hAnsi="Arial" w:cs="Arial"/>
        </w:rPr>
        <w:fldChar w:fldCharType="separate"/>
      </w:r>
      <w:r>
        <w:rPr>
          <w:rFonts w:ascii="Arial" w:eastAsia="Arial" w:hAnsi="Arial" w:cs="Arial"/>
        </w:rPr>
        <w:fldChar w:fldCharType="end"/>
      </w:r>
      <w:bookmarkEnd w:id="25"/>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6"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6"/>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7"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7"/>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8" w:name="Check31"/>
            <w:r>
              <w:rPr>
                <w:rFonts w:ascii="Arial" w:eastAsia="Arial" w:hAnsi="Arial" w:cs="Arial"/>
                <w:color w:val="000000"/>
                <w:sz w:val="22"/>
                <w:szCs w:val="22"/>
              </w:rPr>
              <w:instrText xml:space="preserve"> FORMCHECKBOX </w:instrText>
            </w:r>
            <w:r w:rsidR="0074635D">
              <w:rPr>
                <w:rFonts w:ascii="Arial" w:eastAsia="Arial" w:hAnsi="Arial" w:cs="Arial"/>
                <w:color w:val="000000"/>
                <w:sz w:val="22"/>
                <w:szCs w:val="22"/>
              </w:rPr>
            </w:r>
            <w:r w:rsidR="0074635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8"/>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9" w:name="Check32"/>
            <w:r>
              <w:rPr>
                <w:rFonts w:ascii="Arial" w:eastAsia="Arial" w:hAnsi="Arial" w:cs="Arial"/>
                <w:color w:val="000000"/>
                <w:sz w:val="22"/>
                <w:szCs w:val="22"/>
              </w:rPr>
              <w:instrText xml:space="preserve"> FORMCHECKBOX </w:instrText>
            </w:r>
            <w:r w:rsidR="0074635D">
              <w:rPr>
                <w:rFonts w:ascii="Arial" w:eastAsia="Arial" w:hAnsi="Arial" w:cs="Arial"/>
                <w:color w:val="000000"/>
                <w:sz w:val="22"/>
                <w:szCs w:val="22"/>
              </w:rPr>
            </w:r>
            <w:r w:rsidR="0074635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30"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0"/>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r>
              <w:rPr>
                <w:rFonts w:ascii="Arial" w:eastAsia="Arial" w:hAnsi="Arial" w:cs="Arial"/>
                <w:color w:val="000000"/>
                <w:sz w:val="22"/>
                <w:szCs w:val="22"/>
              </w:rPr>
              <w:t xml:space="preserve">you are being considered, e.g. fits, fainting attacks, </w:t>
            </w:r>
            <w:proofErr w:type="gramStart"/>
            <w:r>
              <w:rPr>
                <w:rFonts w:ascii="Arial" w:eastAsia="Arial" w:hAnsi="Arial" w:cs="Arial"/>
                <w:color w:val="000000"/>
                <w:sz w:val="22"/>
                <w:szCs w:val="22"/>
              </w:rPr>
              <w:t>blackouts</w:t>
            </w:r>
            <w:proofErr w:type="gramEnd"/>
            <w:r>
              <w:rPr>
                <w:rFonts w:ascii="Arial" w:eastAsia="Arial" w:hAnsi="Arial" w:cs="Arial"/>
                <w:color w:val="000000"/>
                <w:sz w:val="22"/>
                <w:szCs w:val="22"/>
              </w:rPr>
              <w:t xml:space="preserve">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31" w:name="Check33"/>
            <w:r>
              <w:rPr>
                <w:rFonts w:ascii="Arial" w:eastAsia="Arial" w:hAnsi="Arial" w:cs="Arial"/>
                <w:color w:val="000000"/>
                <w:sz w:val="22"/>
                <w:szCs w:val="22"/>
              </w:rPr>
              <w:instrText xml:space="preserve"> FORMCHECKBOX </w:instrText>
            </w:r>
            <w:r w:rsidR="0074635D">
              <w:rPr>
                <w:rFonts w:ascii="Arial" w:eastAsia="Arial" w:hAnsi="Arial" w:cs="Arial"/>
                <w:color w:val="000000"/>
                <w:sz w:val="22"/>
                <w:szCs w:val="22"/>
              </w:rPr>
            </w:r>
            <w:r w:rsidR="0074635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1"/>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2" w:name="Check34"/>
            <w:r>
              <w:rPr>
                <w:rFonts w:ascii="Arial" w:eastAsia="Arial" w:hAnsi="Arial" w:cs="Arial"/>
                <w:color w:val="000000"/>
                <w:sz w:val="22"/>
                <w:szCs w:val="22"/>
              </w:rPr>
              <w:instrText xml:space="preserve"> FORMCHECKBOX </w:instrText>
            </w:r>
            <w:r w:rsidR="0074635D">
              <w:rPr>
                <w:rFonts w:ascii="Arial" w:eastAsia="Arial" w:hAnsi="Arial" w:cs="Arial"/>
                <w:color w:val="000000"/>
                <w:sz w:val="22"/>
                <w:szCs w:val="22"/>
              </w:rPr>
            </w:r>
            <w:r w:rsidR="0074635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3"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3"/>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4" w:name="Check35"/>
            <w:r>
              <w:rPr>
                <w:rFonts w:ascii="Arial" w:eastAsia="Arial" w:hAnsi="Arial" w:cs="Arial"/>
                <w:color w:val="000000"/>
                <w:sz w:val="22"/>
                <w:szCs w:val="22"/>
              </w:rPr>
              <w:instrText xml:space="preserve"> FORMCHECKBOX </w:instrText>
            </w:r>
            <w:r w:rsidR="0074635D">
              <w:rPr>
                <w:rFonts w:ascii="Arial" w:eastAsia="Arial" w:hAnsi="Arial" w:cs="Arial"/>
                <w:color w:val="000000"/>
                <w:sz w:val="22"/>
                <w:szCs w:val="22"/>
              </w:rPr>
            </w:r>
            <w:r w:rsidR="0074635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4"/>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5" w:name="Check36"/>
            <w:r>
              <w:rPr>
                <w:rFonts w:ascii="Arial" w:eastAsia="Arial" w:hAnsi="Arial" w:cs="Arial"/>
                <w:color w:val="000000"/>
                <w:sz w:val="22"/>
                <w:szCs w:val="22"/>
              </w:rPr>
              <w:instrText xml:space="preserve"> FORMCHECKBOX </w:instrText>
            </w:r>
            <w:r w:rsidR="0074635D">
              <w:rPr>
                <w:rFonts w:ascii="Arial" w:eastAsia="Arial" w:hAnsi="Arial" w:cs="Arial"/>
                <w:color w:val="000000"/>
                <w:sz w:val="22"/>
                <w:szCs w:val="22"/>
              </w:rPr>
            </w:r>
            <w:r w:rsidR="0074635D">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5"/>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6"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6"/>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B807" w14:textId="77777777" w:rsidR="00B91281" w:rsidRDefault="00B91281">
      <w:r>
        <w:separator/>
      </w:r>
    </w:p>
  </w:endnote>
  <w:endnote w:type="continuationSeparator" w:id="0">
    <w:p w14:paraId="7E252931" w14:textId="77777777" w:rsidR="00B91281" w:rsidRDefault="00B9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36493"/>
      <w:placeholder>
        <w:docPart w:val="DefaultPlaceholder_22675703"/>
      </w:placeholder>
    </w:sdtPr>
    <w:sdtEndPr/>
    <w:sdtContent>
      <w:sdt>
        <w:sdtPr>
          <w:id w:val="349433194"/>
          <w:placeholder>
            <w:docPart w:val="DefaultPlaceholder_22675703"/>
          </w:placeholder>
        </w:sdtPr>
        <w:sdtEndPr/>
        <w:sdtContent>
          <w:p w14:paraId="11CD5A79" w14:textId="5BA17BE1" w:rsidR="00946CFB" w:rsidRDefault="000707BF">
            <w:pPr>
              <w:tabs>
                <w:tab w:val="center" w:pos="4513"/>
                <w:tab w:val="right" w:pos="9026"/>
              </w:tabs>
              <w:jc w:val="right"/>
            </w:pPr>
            <w:r>
              <w:rPr>
                <w:rFonts w:ascii="Arial" w:hAnsi="Arial" w:cs="Arial"/>
                <w:b/>
                <w:bCs/>
              </w:rPr>
              <w:t>Infrastructure Analysts</w:t>
            </w:r>
            <w:r w:rsidR="005E35C4">
              <w:rPr>
                <w:rFonts w:ascii="Arial" w:hAnsi="Arial" w:cs="Arial"/>
                <w:b/>
                <w:bCs/>
              </w:rPr>
              <w:t xml:space="preserve"> - </w:t>
            </w:r>
            <w:r>
              <w:rPr>
                <w:rFonts w:ascii="Arial" w:hAnsi="Arial" w:cs="Arial"/>
                <w:b/>
                <w:bCs/>
              </w:rPr>
              <w:t>I</w:t>
            </w:r>
            <w:r w:rsidR="00FB4D3A">
              <w:rPr>
                <w:rFonts w:ascii="Arial" w:hAnsi="Arial" w:cs="Arial"/>
                <w:b/>
              </w:rPr>
              <w:t>A</w:t>
            </w:r>
            <w:r w:rsidR="0018140A">
              <w:rPr>
                <w:rFonts w:ascii="Arial" w:hAnsi="Arial" w:cs="Arial"/>
                <w:b/>
              </w:rPr>
              <w:t>/</w:t>
            </w:r>
            <w:r w:rsidR="00115CAF" w:rsidRPr="002177A8">
              <w:rPr>
                <w:rFonts w:ascii="Arial" w:eastAsia="Arial" w:hAnsi="Arial" w:cs="Arial"/>
                <w:b/>
                <w:bCs/>
                <w:color w:val="000000"/>
              </w:rPr>
              <w:t>2</w:t>
            </w:r>
            <w:r w:rsidR="005E35C4">
              <w:rPr>
                <w:rFonts w:ascii="Arial" w:eastAsia="Arial" w:hAnsi="Arial" w:cs="Arial"/>
                <w:b/>
                <w:bCs/>
                <w:color w:val="000000"/>
              </w:rPr>
              <w:t>3</w:t>
            </w:r>
            <w:r>
              <w:rPr>
                <w:rFonts w:ascii="Arial" w:eastAsia="Arial" w:hAnsi="Arial" w:cs="Arial"/>
                <w:b/>
                <w:bCs/>
                <w:color w:val="000000"/>
              </w:rPr>
              <w:t xml:space="preserve"> – ITSO/23</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FB4D3A">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FB4D3A">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74635D">
            <w:pPr>
              <w:jc w:val="right"/>
              <w:rPr>
                <w:sz w:val="22"/>
                <w:szCs w:val="22"/>
              </w:rPr>
            </w:pPr>
          </w:p>
        </w:sdtContent>
      </w:sdt>
      <w:p w14:paraId="4468C153" w14:textId="77777777" w:rsidR="00946CFB" w:rsidRDefault="0074635D"/>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ABDF" w14:textId="77777777" w:rsidR="00B91281" w:rsidRDefault="00B91281">
      <w:r>
        <w:separator/>
      </w:r>
    </w:p>
  </w:footnote>
  <w:footnote w:type="continuationSeparator" w:id="0">
    <w:p w14:paraId="0B24124F" w14:textId="77777777" w:rsidR="00B91281" w:rsidRDefault="00B9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07BF"/>
    <w:rsid w:val="00073946"/>
    <w:rsid w:val="00092B72"/>
    <w:rsid w:val="000B7970"/>
    <w:rsid w:val="00115CAF"/>
    <w:rsid w:val="0018140A"/>
    <w:rsid w:val="001C2BD5"/>
    <w:rsid w:val="002177A8"/>
    <w:rsid w:val="00286557"/>
    <w:rsid w:val="0034317B"/>
    <w:rsid w:val="004A2521"/>
    <w:rsid w:val="005C0F51"/>
    <w:rsid w:val="005E35C4"/>
    <w:rsid w:val="00622584"/>
    <w:rsid w:val="00743090"/>
    <w:rsid w:val="0074635D"/>
    <w:rsid w:val="00805785"/>
    <w:rsid w:val="00946CFB"/>
    <w:rsid w:val="00B2721B"/>
    <w:rsid w:val="00B27C18"/>
    <w:rsid w:val="00B32F5D"/>
    <w:rsid w:val="00B91281"/>
    <w:rsid w:val="00BB03E0"/>
    <w:rsid w:val="00E23B99"/>
    <w:rsid w:val="00E74919"/>
    <w:rsid w:val="00E946DF"/>
    <w:rsid w:val="00FB4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2A315A"/>
    <w:rsid w:val="002E659B"/>
    <w:rsid w:val="00642457"/>
    <w:rsid w:val="008559A1"/>
    <w:rsid w:val="008A5456"/>
    <w:rsid w:val="00983325"/>
    <w:rsid w:val="00A90957"/>
    <w:rsid w:val="00B27B1E"/>
    <w:rsid w:val="00C73519"/>
    <w:rsid w:val="00D9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8497D9AFFEAED44B481D72251BAD124" ma:contentTypeVersion="15" ma:contentTypeDescription="Content Type for Corporate Sites" ma:contentTypeScope="" ma:versionID="349e44f512d5597036de2f6a69f6776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c5d3c08a81b6ccc3b6159a3027a567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ECM User</ini_default_created_by>
    <Intapp_From xmlns="1a3e8857-dc64-4ebc-a792-285a74b64f01" xsi:nil="true"/>
    <Intapp_DateReceived xmlns="1a3e8857-dc64-4ebc-a792-285a74b64f01" xsi:nil="true"/>
    <meridio_created_by xmlns="1a3e8857-dc64-4ebc-a792-285a74b64f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Props1.xml><?xml version="1.0" encoding="utf-8"?>
<ds:datastoreItem xmlns:ds="http://schemas.openxmlformats.org/officeDocument/2006/customXml" ds:itemID="{B362C00C-145B-4D6B-BAD5-6E0B187FC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B1BD2-9434-4379-B649-2297876BD694}">
  <ds:schemaRefs>
    <ds:schemaRef ds:uri="http://purl.org/dc/terms/"/>
    <ds:schemaRef ds:uri="1a3e8857-dc64-4ebc-a792-285a74b64f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5fbbc6c-0877-4503-9d8c-b86f4c648013"/>
    <ds:schemaRef ds:uri="http://www.w3.org/XML/1998/namespace"/>
    <ds:schemaRef ds:uri="http://purl.org/dc/dcmitype/"/>
  </ds:schemaRefs>
</ds:datastoreItem>
</file>

<file path=customXml/itemProps3.xml><?xml version="1.0" encoding="utf-8"?>
<ds:datastoreItem xmlns:ds="http://schemas.openxmlformats.org/officeDocument/2006/customXml" ds:itemID="{5780A369-5EC4-4D77-AEE6-AD74B6419A16}">
  <ds:schemaRefs>
    <ds:schemaRef ds:uri="http://schemas.microsoft.com/sharepoint/v3/contenttype/forms"/>
  </ds:schemaRefs>
</ds:datastoreItem>
</file>

<file path=customXml/itemProps4.xml><?xml version="1.0" encoding="utf-8"?>
<ds:datastoreItem xmlns:ds="http://schemas.openxmlformats.org/officeDocument/2006/customXml" ds:itemID="{8E1B6EE3-CE00-44F3-8595-8521006B192A}">
  <ds:schemaRefs>
    <ds:schemaRef ds:uri="http://schemas.microsoft.com/sharepoint/events"/>
  </ds:schemaRefs>
</ds:datastoreItem>
</file>

<file path=customXml/itemProps5.xml><?xml version="1.0" encoding="utf-8"?>
<ds:datastoreItem xmlns:ds="http://schemas.openxmlformats.org/officeDocument/2006/customXml" ds:itemID="{DE4756AE-8768-46FD-A797-5E52417E034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Lisa Gepp</cp:lastModifiedBy>
  <cp:revision>2</cp:revision>
  <dcterms:created xsi:type="dcterms:W3CDTF">2023-09-07T14:49:00Z</dcterms:created>
  <dcterms:modified xsi:type="dcterms:W3CDTF">2023-09-07T14:49:00Z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0x010100EDFE3A973432B34083CFD01F0DFDAA9B00F8497D9AFFEAED44B481D72251BAD124</vt:lpwstr>
  </property>
</Properties>
</file>