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77777777" w:rsidR="00946CFB" w:rsidRDefault="00805785" w:rsidP="432AB750">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3"/>
        <w:gridCol w:w="3232"/>
        <w:gridCol w:w="1514"/>
      </w:tblGrid>
      <w:tr w:rsidR="00946CFB" w14:paraId="338AD47F" w14:textId="77777777" w:rsidTr="26B6149E">
        <w:tc>
          <w:tcPr>
            <w:tcW w:w="4608" w:type="dxa"/>
            <w:tcMar>
              <w:top w:w="5" w:type="dxa"/>
              <w:left w:w="113" w:type="dxa"/>
              <w:bottom w:w="5" w:type="dxa"/>
              <w:right w:w="113" w:type="dxa"/>
            </w:tcMar>
            <w:hideMark/>
          </w:tcPr>
          <w:p w14:paraId="24722B0A" w14:textId="15731B89" w:rsidR="00946CFB" w:rsidRPr="000B7970" w:rsidRDefault="2B779178">
            <w:pPr>
              <w:rPr>
                <w:rFonts w:ascii="Arial" w:eastAsia="Arial" w:hAnsi="Arial" w:cs="Arial"/>
                <w:color w:val="000000"/>
              </w:rPr>
            </w:pPr>
            <w:r w:rsidRPr="26B6149E">
              <w:rPr>
                <w:rFonts w:ascii="Arial" w:eastAsia="Arial" w:hAnsi="Arial" w:cs="Arial"/>
                <w:color w:val="000000" w:themeColor="text1"/>
              </w:rPr>
              <w:t xml:space="preserve"> </w:t>
            </w:r>
            <w:r w:rsidR="00805785" w:rsidRPr="26B6149E">
              <w:rPr>
                <w:rFonts w:ascii="Arial" w:eastAsia="Arial" w:hAnsi="Arial" w:cs="Arial"/>
                <w:color w:val="000000" w:themeColor="text1"/>
              </w:rPr>
              <w:t xml:space="preserve"> </w:t>
            </w:r>
            <w:r w:rsidR="5890661E" w:rsidRPr="26B6149E">
              <w:rPr>
                <w:rFonts w:ascii="Arial" w:eastAsia="Arial" w:hAnsi="Arial" w:cs="Arial"/>
                <w:color w:val="000000" w:themeColor="text1"/>
              </w:rPr>
              <w:t xml:space="preserve">      </w:t>
            </w:r>
            <w:r w:rsidR="006C3418" w:rsidRPr="26B6149E">
              <w:rPr>
                <w:rFonts w:ascii="Arial" w:eastAsia="Arial" w:hAnsi="Arial" w:cs="Arial"/>
                <w:color w:val="000000" w:themeColor="text1"/>
              </w:rPr>
              <w:t>CFE</w:t>
            </w:r>
            <w:r w:rsidR="00E4FFFB" w:rsidRPr="26B6149E">
              <w:rPr>
                <w:rFonts w:ascii="Arial" w:eastAsia="Arial" w:hAnsi="Arial" w:cs="Arial"/>
                <w:color w:val="000000" w:themeColor="text1"/>
              </w:rPr>
              <w:t>2</w:t>
            </w:r>
            <w:r w:rsidR="5890661E" w:rsidRPr="26B6149E">
              <w:rPr>
                <w:rFonts w:ascii="Arial" w:eastAsia="Arial" w:hAnsi="Arial" w:cs="Arial"/>
                <w:color w:val="000000" w:themeColor="text1"/>
              </w:rPr>
              <w:t>/2</w:t>
            </w:r>
            <w:r w:rsidR="006C3418" w:rsidRPr="26B6149E">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3F4C09">
        <w:rPr>
          <w:rFonts w:ascii="Arial" w:eastAsia="Arial" w:hAnsi="Arial" w:cs="Arial"/>
        </w:rPr>
      </w:r>
      <w:r w:rsidR="003F4C09">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3F4C09">
              <w:rPr>
                <w:rFonts w:ascii="Arial" w:eastAsia="Arial" w:hAnsi="Arial" w:cs="Arial"/>
                <w:color w:val="000000"/>
                <w:sz w:val="22"/>
                <w:szCs w:val="22"/>
              </w:rPr>
            </w:r>
            <w:r w:rsidR="003F4C09">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3F4C09">
              <w:rPr>
                <w:rFonts w:ascii="Arial" w:eastAsia="Arial" w:hAnsi="Arial" w:cs="Arial"/>
                <w:color w:val="000000"/>
                <w:sz w:val="22"/>
                <w:szCs w:val="22"/>
              </w:rPr>
            </w:r>
            <w:r w:rsidR="003F4C09">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3F4C09">
              <w:rPr>
                <w:rFonts w:ascii="Arial" w:eastAsia="Arial" w:hAnsi="Arial" w:cs="Arial"/>
                <w:color w:val="000000"/>
                <w:sz w:val="22"/>
                <w:szCs w:val="22"/>
              </w:rPr>
            </w:r>
            <w:r w:rsidR="003F4C09">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3F4C09">
              <w:rPr>
                <w:rFonts w:ascii="Arial" w:eastAsia="Arial" w:hAnsi="Arial" w:cs="Arial"/>
                <w:color w:val="000000"/>
                <w:sz w:val="22"/>
                <w:szCs w:val="22"/>
              </w:rPr>
            </w:r>
            <w:r w:rsidR="003F4C09">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3F4C09">
              <w:rPr>
                <w:rFonts w:ascii="Arial" w:eastAsia="Arial" w:hAnsi="Arial" w:cs="Arial"/>
                <w:color w:val="000000"/>
                <w:sz w:val="22"/>
                <w:szCs w:val="22"/>
              </w:rPr>
            </w:r>
            <w:r w:rsidR="003F4C09">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3F4C09">
              <w:rPr>
                <w:rFonts w:ascii="Arial" w:eastAsia="Arial" w:hAnsi="Arial" w:cs="Arial"/>
                <w:color w:val="000000"/>
                <w:sz w:val="22"/>
                <w:szCs w:val="22"/>
              </w:rPr>
            </w:r>
            <w:r w:rsidR="003F4C09">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9E58" w14:textId="77777777" w:rsidR="003F4C09" w:rsidRDefault="003F4C09">
      <w:r>
        <w:separator/>
      </w:r>
    </w:p>
  </w:endnote>
  <w:endnote w:type="continuationSeparator" w:id="0">
    <w:p w14:paraId="4AFBDF53" w14:textId="77777777" w:rsidR="003F4C09" w:rsidRDefault="003F4C09">
      <w:r>
        <w:continuationSeparator/>
      </w:r>
    </w:p>
  </w:endnote>
  <w:endnote w:type="continuationNotice" w:id="1">
    <w:p w14:paraId="6695355A" w14:textId="77777777" w:rsidR="003F4C09" w:rsidRDefault="003F4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4EC419B4" w:rsidR="00946CFB" w:rsidRPr="00026B88" w:rsidRDefault="26B6149E">
            <w:pPr>
              <w:tabs>
                <w:tab w:val="center" w:pos="4513"/>
                <w:tab w:val="right" w:pos="9026"/>
              </w:tabs>
              <w:jc w:val="right"/>
              <w:rPr>
                <w:rFonts w:ascii="Arial" w:hAnsi="Arial" w:cs="Arial"/>
              </w:rPr>
            </w:pPr>
            <w:r w:rsidRPr="26B6149E">
              <w:rPr>
                <w:rFonts w:ascii="Arial" w:hAnsi="Arial" w:cs="Arial"/>
                <w:b/>
                <w:bCs/>
              </w:rPr>
              <w:t>CFE2/</w:t>
            </w:r>
            <w:r w:rsidRPr="26B6149E">
              <w:rPr>
                <w:rFonts w:ascii="Arial" w:eastAsia="Arial" w:hAnsi="Arial" w:cs="Arial"/>
                <w:b/>
                <w:bCs/>
                <w:color w:val="000000" w:themeColor="text1"/>
              </w:rPr>
              <w:t>24</w:t>
            </w:r>
            <w:r w:rsidR="00026B88">
              <w:tab/>
            </w:r>
            <w:r w:rsidR="00026B88">
              <w:tab/>
            </w:r>
            <w:r w:rsidRPr="26B6149E">
              <w:rPr>
                <w:rFonts w:ascii="Arial" w:eastAsia="Calibri" w:hAnsi="Arial" w:cs="Arial"/>
              </w:rPr>
              <w:t xml:space="preserve">Page </w:t>
            </w:r>
            <w:r w:rsidR="00026B88" w:rsidRPr="26B6149E">
              <w:rPr>
                <w:rFonts w:ascii="Arial" w:eastAsia="Calibri" w:hAnsi="Arial" w:cs="Arial"/>
                <w:noProof/>
              </w:rPr>
              <w:fldChar w:fldCharType="begin"/>
            </w:r>
            <w:r w:rsidR="00026B88" w:rsidRPr="26B6149E">
              <w:rPr>
                <w:rFonts w:ascii="Arial" w:eastAsia="Calibri" w:hAnsi="Arial" w:cs="Arial"/>
              </w:rPr>
              <w:instrText xml:space="preserve"> PAGE </w:instrText>
            </w:r>
            <w:r w:rsidR="00026B88" w:rsidRPr="26B6149E">
              <w:rPr>
                <w:rFonts w:ascii="Arial" w:eastAsia="Calibri" w:hAnsi="Arial" w:cs="Arial"/>
              </w:rPr>
              <w:fldChar w:fldCharType="separate"/>
            </w:r>
            <w:r w:rsidRPr="26B6149E">
              <w:rPr>
                <w:rFonts w:ascii="Arial" w:eastAsia="Calibri" w:hAnsi="Arial" w:cs="Arial"/>
                <w:noProof/>
              </w:rPr>
              <w:t>1</w:t>
            </w:r>
            <w:r w:rsidR="00026B88" w:rsidRPr="26B6149E">
              <w:rPr>
                <w:rFonts w:ascii="Arial" w:eastAsia="Calibri" w:hAnsi="Arial" w:cs="Arial"/>
                <w:noProof/>
              </w:rPr>
              <w:fldChar w:fldCharType="end"/>
            </w:r>
            <w:r w:rsidRPr="26B6149E">
              <w:rPr>
                <w:rFonts w:ascii="Arial" w:eastAsia="Calibri" w:hAnsi="Arial" w:cs="Arial"/>
              </w:rPr>
              <w:t xml:space="preserve"> of </w:t>
            </w:r>
            <w:r w:rsidR="00026B88" w:rsidRPr="26B6149E">
              <w:rPr>
                <w:rFonts w:ascii="Arial" w:eastAsia="Calibri" w:hAnsi="Arial" w:cs="Arial"/>
                <w:noProof/>
              </w:rPr>
              <w:fldChar w:fldCharType="begin"/>
            </w:r>
            <w:r w:rsidR="00026B88" w:rsidRPr="26B6149E">
              <w:rPr>
                <w:rFonts w:ascii="Arial" w:eastAsia="Calibri" w:hAnsi="Arial" w:cs="Arial"/>
              </w:rPr>
              <w:instrText xml:space="preserve"> NUMPAGES  </w:instrText>
            </w:r>
            <w:r w:rsidR="00026B88" w:rsidRPr="26B6149E">
              <w:rPr>
                <w:rFonts w:ascii="Arial" w:eastAsia="Calibri" w:hAnsi="Arial" w:cs="Arial"/>
              </w:rPr>
              <w:fldChar w:fldCharType="separate"/>
            </w:r>
            <w:r w:rsidRPr="26B6149E">
              <w:rPr>
                <w:rFonts w:ascii="Arial" w:eastAsia="Calibri" w:hAnsi="Arial" w:cs="Arial"/>
                <w:noProof/>
              </w:rPr>
              <w:t>4</w:t>
            </w:r>
            <w:r w:rsidR="00026B88" w:rsidRPr="26B6149E">
              <w:rPr>
                <w:rFonts w:ascii="Arial" w:eastAsia="Calibri" w:hAnsi="Arial" w:cs="Arial"/>
                <w:noProof/>
              </w:rPr>
              <w:fldChar w:fldCharType="end"/>
            </w:r>
          </w:p>
          <w:p w14:paraId="0E148616" w14:textId="77777777" w:rsidR="00946CFB" w:rsidRDefault="003F4C09">
            <w:pPr>
              <w:jc w:val="right"/>
              <w:rPr>
                <w:sz w:val="22"/>
                <w:szCs w:val="22"/>
              </w:rPr>
            </w:pPr>
          </w:p>
        </w:sdtContent>
      </w:sdt>
      <w:p w14:paraId="4468C153" w14:textId="77777777" w:rsidR="00946CFB" w:rsidRDefault="003F4C09"/>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229E" w14:textId="77777777" w:rsidR="003F4C09" w:rsidRDefault="003F4C09">
      <w:r>
        <w:separator/>
      </w:r>
    </w:p>
  </w:footnote>
  <w:footnote w:type="continuationSeparator" w:id="0">
    <w:p w14:paraId="6AD0D727" w14:textId="77777777" w:rsidR="003F4C09" w:rsidRDefault="003F4C09">
      <w:r>
        <w:continuationSeparator/>
      </w:r>
    </w:p>
  </w:footnote>
  <w:footnote w:type="continuationNotice" w:id="1">
    <w:p w14:paraId="32B75542" w14:textId="77777777" w:rsidR="003F4C09" w:rsidRDefault="003F4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B6149E" w14:paraId="2302E925" w14:textId="77777777" w:rsidTr="26B6149E">
      <w:trPr>
        <w:trHeight w:val="300"/>
      </w:trPr>
      <w:tc>
        <w:tcPr>
          <w:tcW w:w="3120" w:type="dxa"/>
        </w:tcPr>
        <w:p w14:paraId="4FAF5693" w14:textId="28BEC688" w:rsidR="26B6149E" w:rsidRDefault="26B6149E" w:rsidP="26B6149E">
          <w:pPr>
            <w:pStyle w:val="Header"/>
            <w:ind w:left="-115"/>
          </w:pPr>
        </w:p>
      </w:tc>
      <w:tc>
        <w:tcPr>
          <w:tcW w:w="3120" w:type="dxa"/>
        </w:tcPr>
        <w:p w14:paraId="23D81AC5" w14:textId="42C0AA10" w:rsidR="26B6149E" w:rsidRDefault="26B6149E" w:rsidP="26B6149E">
          <w:pPr>
            <w:pStyle w:val="Header"/>
            <w:jc w:val="center"/>
          </w:pPr>
        </w:p>
      </w:tc>
      <w:tc>
        <w:tcPr>
          <w:tcW w:w="3120" w:type="dxa"/>
        </w:tcPr>
        <w:p w14:paraId="6308A2B1" w14:textId="2C2D4B6D" w:rsidR="26B6149E" w:rsidRDefault="26B6149E" w:rsidP="26B6149E">
          <w:pPr>
            <w:pStyle w:val="Header"/>
            <w:ind w:right="-115"/>
            <w:jc w:val="right"/>
          </w:pPr>
        </w:p>
      </w:tc>
    </w:tr>
  </w:tbl>
  <w:p w14:paraId="03AA6F7C" w14:textId="7970DFD1" w:rsidR="26B6149E" w:rsidRDefault="26B6149E" w:rsidP="26B61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26B88"/>
    <w:rsid w:val="000301B3"/>
    <w:rsid w:val="00073946"/>
    <w:rsid w:val="000765C1"/>
    <w:rsid w:val="00092B72"/>
    <w:rsid w:val="000B7970"/>
    <w:rsid w:val="000C2138"/>
    <w:rsid w:val="00115CAF"/>
    <w:rsid w:val="0018140A"/>
    <w:rsid w:val="001C2BD5"/>
    <w:rsid w:val="001D0604"/>
    <w:rsid w:val="002177A8"/>
    <w:rsid w:val="00286557"/>
    <w:rsid w:val="002E5098"/>
    <w:rsid w:val="002F3DB6"/>
    <w:rsid w:val="003040F8"/>
    <w:rsid w:val="00316F81"/>
    <w:rsid w:val="0034317B"/>
    <w:rsid w:val="003B4ACC"/>
    <w:rsid w:val="003D71C0"/>
    <w:rsid w:val="003F4C09"/>
    <w:rsid w:val="00405377"/>
    <w:rsid w:val="004A2521"/>
    <w:rsid w:val="00542D80"/>
    <w:rsid w:val="005C0F51"/>
    <w:rsid w:val="00645F34"/>
    <w:rsid w:val="00694BF0"/>
    <w:rsid w:val="006C3418"/>
    <w:rsid w:val="006D6E65"/>
    <w:rsid w:val="006E7E6F"/>
    <w:rsid w:val="00805785"/>
    <w:rsid w:val="00832E31"/>
    <w:rsid w:val="008721AF"/>
    <w:rsid w:val="00946CFB"/>
    <w:rsid w:val="00A00974"/>
    <w:rsid w:val="00B27C18"/>
    <w:rsid w:val="00B32F5D"/>
    <w:rsid w:val="00B36827"/>
    <w:rsid w:val="00BA6907"/>
    <w:rsid w:val="00BB03E0"/>
    <w:rsid w:val="00C53E47"/>
    <w:rsid w:val="00D1708A"/>
    <w:rsid w:val="00D209BA"/>
    <w:rsid w:val="00D973AA"/>
    <w:rsid w:val="00E23B99"/>
    <w:rsid w:val="00E47D88"/>
    <w:rsid w:val="00E4FFFB"/>
    <w:rsid w:val="00E74919"/>
    <w:rsid w:val="00E946DF"/>
    <w:rsid w:val="00EB5EB7"/>
    <w:rsid w:val="00EC3218"/>
    <w:rsid w:val="00F5391D"/>
    <w:rsid w:val="01F43BE6"/>
    <w:rsid w:val="046BC2E2"/>
    <w:rsid w:val="218D74EE"/>
    <w:rsid w:val="26B6149E"/>
    <w:rsid w:val="2A0E569D"/>
    <w:rsid w:val="2B779178"/>
    <w:rsid w:val="2C7AE44F"/>
    <w:rsid w:val="2F04C8F9"/>
    <w:rsid w:val="432AB750"/>
    <w:rsid w:val="45A65599"/>
    <w:rsid w:val="4E809CA7"/>
    <w:rsid w:val="5890661E"/>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C1D39"/>
    <w:rsid w:val="002E659B"/>
    <w:rsid w:val="003E2BA2"/>
    <w:rsid w:val="00507C2E"/>
    <w:rsid w:val="00642457"/>
    <w:rsid w:val="006B6AE1"/>
    <w:rsid w:val="007F0304"/>
    <w:rsid w:val="008559A1"/>
    <w:rsid w:val="008A5456"/>
    <w:rsid w:val="00A16727"/>
    <w:rsid w:val="00B27B1E"/>
    <w:rsid w:val="00C73519"/>
    <w:rsid w:val="00CC5EDD"/>
    <w:rsid w:val="00CD7688"/>
    <w:rsid w:val="00D6094C"/>
    <w:rsid w:val="00D973AA"/>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88FA844CF41AB4CA561C7B04A7C340F" ma:contentTypeVersion="15" ma:contentTypeDescription="Content Type for Corporate Sites" ma:contentTypeScope="" ma:versionID="f2960108aa1068daf79eef02bfa36bb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34c20a921fb53d79d4b865adb782d19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P2TZR6ZCU3KY-1831186070-7465</_dlc_DocId>
    <_dlc_DocIdUrl xmlns="55fbbc6c-0877-4503-9d8c-b86f4c648013">
      <Url>https://investni.sharepoint.com/sites/RECRUIT/_layouts/15/DocIdRedir.aspx?ID=P2TZR6ZCU3KY-1831186070-7465</Url>
      <Description>P2TZR6ZCU3KY-1831186070-7465</Description>
    </_dlc_DocIdUrl>
  </documentManagement>
</p:properties>
</file>

<file path=customXml/itemProps1.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2.xml><?xml version="1.0" encoding="utf-8"?>
<ds:datastoreItem xmlns:ds="http://schemas.openxmlformats.org/officeDocument/2006/customXml" ds:itemID="{F5113BAA-38B1-4C71-8A9F-8D9D6927EE39}">
  <ds:schemaRefs>
    <ds:schemaRef ds:uri="Microsoft.SharePoint.Taxonomy.ContentTypeSync"/>
  </ds:schemaRefs>
</ds:datastoreItem>
</file>

<file path=customXml/itemProps3.xml><?xml version="1.0" encoding="utf-8"?>
<ds:datastoreItem xmlns:ds="http://schemas.openxmlformats.org/officeDocument/2006/customXml" ds:itemID="{EBDCC17D-ECD7-4CA1-861A-950A698C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5.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Karen McCann</cp:lastModifiedBy>
  <cp:revision>2</cp:revision>
  <cp:lastPrinted>2024-01-03T09:22:00Z</cp:lastPrinted>
  <dcterms:created xsi:type="dcterms:W3CDTF">2024-09-04T14:24:00Z</dcterms:created>
  <dcterms:modified xsi:type="dcterms:W3CDTF">2024-09-04T14:24:00Z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0x010100EDFE3A973432B34083CFD01F0DFDAA9B00788FA844CF41AB4CA561C7B04A7C340F</vt:lpwstr>
  </property>
  <property fmtid="{D5CDD505-2E9C-101B-9397-08002B2CF9AE}" pid="3" name="_dlc_DocIdItemGuid">
    <vt:lpwstr>a2a55f0c-6acc-45b1-8d6d-966ea017f932</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