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1A19" w14:textId="77777777" w:rsidR="00946CFB" w:rsidRDefault="00946CFB">
      <w:pPr>
        <w:jc w:val="both"/>
      </w:pPr>
    </w:p>
    <w:p w14:paraId="155B406C" w14:textId="5D7F36C6" w:rsidR="00946CFB" w:rsidRDefault="2B49079D" w:rsidP="5D94901A">
      <w:pPr>
        <w:spacing w:after="200" w:line="276" w:lineRule="auto"/>
      </w:pPr>
      <w:r>
        <w:rPr>
          <w:noProof/>
        </w:rPr>
        <w:drawing>
          <wp:inline distT="0" distB="0" distL="0" distR="0" wp14:anchorId="26D617E4" wp14:editId="6EED2CA8">
            <wp:extent cx="1067493" cy="850900"/>
            <wp:effectExtent l="0" t="0" r="0" b="6350"/>
            <wp:docPr id="1321275094"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11">
                      <a:extLst>
                        <a:ext uri="{28A0092B-C50C-407E-A947-70E740481C1C}">
                          <a14:useLocalDpi xmlns:a14="http://schemas.microsoft.com/office/drawing/2010/main" val="0"/>
                        </a:ext>
                      </a:extLst>
                    </a:blip>
                    <a:stretch>
                      <a:fillRect/>
                    </a:stretch>
                  </pic:blipFill>
                  <pic:spPr>
                    <a:xfrm>
                      <a:off x="0" y="0"/>
                      <a:ext cx="1068872" cy="851999"/>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7F9B8AF" w14:textId="77777777" w:rsidR="00E63A7D" w:rsidRDefault="00E63A7D" w:rsidP="432AB750">
      <w:pPr>
        <w:ind w:firstLine="720"/>
      </w:pPr>
    </w:p>
    <w:p w14:paraId="131EECE1" w14:textId="1BD726D7" w:rsidR="00946CFB" w:rsidRDefault="00805785" w:rsidP="0466446D">
      <w:r w:rsidRPr="0466446D">
        <w:rPr>
          <w:rFonts w:ascii="Arial" w:eastAsia="Arial" w:hAnsi="Arial" w:cs="Arial"/>
          <w:b/>
          <w:bCs/>
          <w:sz w:val="20"/>
          <w:szCs w:val="20"/>
        </w:rPr>
        <w:t>To be completed by all applicants.</w:t>
      </w:r>
      <w:r>
        <w:tab/>
      </w:r>
      <w:r w:rsidRPr="0466446D">
        <w:rPr>
          <w:rFonts w:ascii="Arial" w:eastAsia="Arial" w:hAnsi="Arial" w:cs="Arial"/>
          <w:b/>
          <w:bCs/>
        </w:rPr>
        <w:t xml:space="preserve">        </w:t>
      </w:r>
      <w:r>
        <w:tab/>
      </w:r>
    </w:p>
    <w:tbl>
      <w:tblPr>
        <w:tblW w:w="0" w:type="auto"/>
        <w:tblInd w:w="113" w:type="dxa"/>
        <w:tblCellMar>
          <w:left w:w="0" w:type="dxa"/>
          <w:right w:w="0" w:type="dxa"/>
        </w:tblCellMar>
        <w:tblLook w:val="04A0" w:firstRow="1" w:lastRow="0" w:firstColumn="1" w:lastColumn="0" w:noHBand="0" w:noVBand="1"/>
      </w:tblPr>
      <w:tblGrid>
        <w:gridCol w:w="4498"/>
        <w:gridCol w:w="3229"/>
        <w:gridCol w:w="1512"/>
      </w:tblGrid>
      <w:tr w:rsidR="00946CFB" w14:paraId="338AD47F" w14:textId="77777777" w:rsidTr="0466446D">
        <w:tc>
          <w:tcPr>
            <w:tcW w:w="4608" w:type="dxa"/>
            <w:tcMar>
              <w:top w:w="5" w:type="dxa"/>
              <w:left w:w="113" w:type="dxa"/>
              <w:bottom w:w="5" w:type="dxa"/>
              <w:right w:w="113" w:type="dxa"/>
            </w:tcMar>
            <w:hideMark/>
          </w:tcPr>
          <w:p w14:paraId="24722B0A" w14:textId="6C63E13D" w:rsidR="00946CFB" w:rsidRPr="000B7970" w:rsidRDefault="2B779178">
            <w:pPr>
              <w:rPr>
                <w:rFonts w:ascii="Arial" w:eastAsia="Arial" w:hAnsi="Arial" w:cs="Arial"/>
                <w:color w:val="000000"/>
              </w:rPr>
            </w:pPr>
            <w:r w:rsidRPr="0466446D">
              <w:rPr>
                <w:rFonts w:ascii="Arial" w:eastAsia="Arial" w:hAnsi="Arial" w:cs="Arial"/>
                <w:color w:val="000000" w:themeColor="text1"/>
              </w:rPr>
              <w:t xml:space="preserve"> </w:t>
            </w:r>
            <w:r w:rsidR="00805785" w:rsidRPr="0466446D">
              <w:rPr>
                <w:rFonts w:ascii="Arial" w:eastAsia="Arial" w:hAnsi="Arial" w:cs="Arial"/>
                <w:color w:val="000000" w:themeColor="text1"/>
              </w:rPr>
              <w:t xml:space="preserve"> </w:t>
            </w:r>
            <w:r w:rsidR="5890661E" w:rsidRPr="0466446D">
              <w:rPr>
                <w:rFonts w:ascii="Arial" w:eastAsia="Arial" w:hAnsi="Arial" w:cs="Arial"/>
                <w:color w:val="000000" w:themeColor="text1"/>
              </w:rPr>
              <w:t xml:space="preserve">    </w:t>
            </w:r>
            <w:r w:rsidR="343D9C4D" w:rsidRPr="0466446D">
              <w:rPr>
                <w:rFonts w:ascii="Arial" w:eastAsia="Arial" w:hAnsi="Arial" w:cs="Arial"/>
                <w:color w:val="000000" w:themeColor="text1"/>
              </w:rPr>
              <w:t>CMUED</w:t>
            </w:r>
            <w:r w:rsidR="00E63A7D" w:rsidRPr="0466446D">
              <w:rPr>
                <w:rFonts w:ascii="Arial" w:eastAsia="Arial" w:hAnsi="Arial" w:cs="Arial"/>
                <w:color w:val="000000" w:themeColor="text1"/>
              </w:rPr>
              <w:t>/2</w:t>
            </w:r>
            <w:r w:rsidR="003373E2" w:rsidRPr="0466446D">
              <w:rPr>
                <w:rFonts w:ascii="Arial" w:eastAsia="Arial" w:hAnsi="Arial" w:cs="Arial"/>
                <w:color w:val="000000" w:themeColor="text1"/>
              </w:rPr>
              <w:t>4</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7C98FBFC" w14:textId="4CB78743" w:rsidR="00946CFB" w:rsidRDefault="00946CFB"/>
    <w:p w14:paraId="37CCF4E0" w14:textId="4CDAFF8E" w:rsidR="0009475B" w:rsidRDefault="0009475B"/>
    <w:p w14:paraId="088ABDAF" w14:textId="4D9BA6E9" w:rsidR="0009475B" w:rsidRDefault="0009475B"/>
    <w:p w14:paraId="675F054B" w14:textId="435B077B" w:rsidR="0009475B" w:rsidRDefault="0009475B"/>
    <w:p w14:paraId="163ACF7B" w14:textId="69365455" w:rsidR="0009475B" w:rsidRDefault="0009475B"/>
    <w:p w14:paraId="644E38FD" w14:textId="27ED2245" w:rsidR="0009475B" w:rsidRDefault="0009475B"/>
    <w:p w14:paraId="4F487B2B" w14:textId="77777777" w:rsidR="0009475B" w:rsidRDefault="0009475B"/>
    <w:p w14:paraId="1407DB99" w14:textId="77777777" w:rsidR="00946CFB" w:rsidRDefault="00946CFB"/>
    <w:p w14:paraId="0C804989" w14:textId="77777777" w:rsidR="00946CFB" w:rsidRDefault="00805785">
      <w:r>
        <w:rPr>
          <w:rFonts w:ascii="Arial" w:eastAsia="Arial" w:hAnsi="Arial" w:cs="Arial"/>
          <w:b/>
          <w:bCs/>
        </w:rPr>
        <w:lastRenderedPageBreak/>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56570B2C" w14:textId="59AC07FD" w:rsidR="00946CFB" w:rsidRDefault="00805785">
      <w:r>
        <w:rPr>
          <w:rFonts w:ascii="Arial" w:eastAsia="Arial" w:hAnsi="Arial" w:cs="Arial"/>
        </w:rPr>
        <w:t>Other (please specify)</w:t>
      </w:r>
    </w:p>
    <w:p w14:paraId="645472EB" w14:textId="77777777" w:rsidR="00946CFB" w:rsidRDefault="00946CFB"/>
    <w:p w14:paraId="16C99CB5" w14:textId="77777777" w:rsidR="00946CFB" w:rsidRDefault="00805785">
      <w:r>
        <w:rPr>
          <w:rFonts w:ascii="Arial" w:eastAsia="Arial" w:hAnsi="Arial" w:cs="Arial"/>
          <w:b/>
          <w:bCs/>
        </w:rPr>
        <w:lastRenderedPageBreak/>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E46653">
        <w:rPr>
          <w:rFonts w:ascii="Arial" w:eastAsia="Arial" w:hAnsi="Arial" w:cs="Arial"/>
        </w:rPr>
      </w:r>
      <w:r w:rsidR="00E46653">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competition, but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sidR="00E46653">
              <w:rPr>
                <w:rFonts w:ascii="Arial" w:eastAsia="Arial" w:hAnsi="Arial" w:cs="Arial"/>
                <w:color w:val="000000"/>
                <w:sz w:val="22"/>
                <w:szCs w:val="22"/>
              </w:rPr>
            </w:r>
            <w:r w:rsidR="00E466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sidR="00E46653">
              <w:rPr>
                <w:rFonts w:ascii="Arial" w:eastAsia="Arial" w:hAnsi="Arial" w:cs="Arial"/>
                <w:color w:val="000000"/>
                <w:sz w:val="22"/>
                <w:szCs w:val="22"/>
              </w:rPr>
            </w:r>
            <w:r w:rsidR="00E466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you are being considered, e.g.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sidR="00E46653">
              <w:rPr>
                <w:rFonts w:ascii="Arial" w:eastAsia="Arial" w:hAnsi="Arial" w:cs="Arial"/>
                <w:color w:val="000000"/>
                <w:sz w:val="22"/>
                <w:szCs w:val="22"/>
              </w:rPr>
            </w:r>
            <w:r w:rsidR="00E466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sidR="00E46653">
              <w:rPr>
                <w:rFonts w:ascii="Arial" w:eastAsia="Arial" w:hAnsi="Arial" w:cs="Arial"/>
                <w:color w:val="000000"/>
                <w:sz w:val="22"/>
                <w:szCs w:val="22"/>
              </w:rPr>
            </w:r>
            <w:r w:rsidR="00E466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sidR="00E46653">
              <w:rPr>
                <w:rFonts w:ascii="Arial" w:eastAsia="Arial" w:hAnsi="Arial" w:cs="Arial"/>
                <w:color w:val="000000"/>
                <w:sz w:val="22"/>
                <w:szCs w:val="22"/>
              </w:rPr>
            </w:r>
            <w:r w:rsidR="00E466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sidR="00E46653">
              <w:rPr>
                <w:rFonts w:ascii="Arial" w:eastAsia="Arial" w:hAnsi="Arial" w:cs="Arial"/>
                <w:color w:val="000000"/>
                <w:sz w:val="22"/>
                <w:szCs w:val="22"/>
              </w:rPr>
            </w:r>
            <w:r w:rsidR="00E466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headerReference w:type="default" r:id="rId13"/>
      <w:footerReference w:type="default" r:id="rId1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F99B" w14:textId="77777777" w:rsidR="00E46653" w:rsidRDefault="00E46653">
      <w:r>
        <w:separator/>
      </w:r>
    </w:p>
  </w:endnote>
  <w:endnote w:type="continuationSeparator" w:id="0">
    <w:p w14:paraId="563ADEC7" w14:textId="77777777" w:rsidR="00E46653" w:rsidRDefault="00E46653">
      <w:r>
        <w:continuationSeparator/>
      </w:r>
    </w:p>
  </w:endnote>
  <w:endnote w:type="continuationNotice" w:id="1">
    <w:p w14:paraId="1AD4188D" w14:textId="77777777" w:rsidR="00E46653" w:rsidRDefault="00E4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6493"/>
      <w:placeholder>
        <w:docPart w:val="DefaultPlaceholder_22675703"/>
      </w:placeholder>
    </w:sdtPr>
    <w:sdtEndPr/>
    <w:sdtContent>
      <w:sdt>
        <w:sdtPr>
          <w:id w:val="349433194"/>
          <w:placeholder>
            <w:docPart w:val="DefaultPlaceholder_22675703"/>
          </w:placeholder>
        </w:sdtPr>
        <w:sdtEndPr/>
        <w:sdtContent>
          <w:p w14:paraId="11CD5A79" w14:textId="073A9F37" w:rsidR="00946CFB" w:rsidRDefault="0466446D">
            <w:pPr>
              <w:tabs>
                <w:tab w:val="center" w:pos="4513"/>
                <w:tab w:val="right" w:pos="9026"/>
              </w:tabs>
              <w:jc w:val="right"/>
            </w:pPr>
            <w:r w:rsidRPr="0466446D">
              <w:rPr>
                <w:rFonts w:ascii="Arial" w:hAnsi="Arial" w:cs="Arial"/>
                <w:b/>
                <w:bCs/>
              </w:rPr>
              <w:t>CMUED/24</w:t>
            </w:r>
            <w:r w:rsidR="00BC665E">
              <w:tab/>
            </w:r>
            <w:r w:rsidR="00BC665E">
              <w:tab/>
            </w:r>
            <w:r w:rsidRPr="0466446D">
              <w:rPr>
                <w:rFonts w:ascii="Calibri" w:eastAsia="Calibri" w:hAnsi="Calibri" w:cs="Calibri"/>
                <w:sz w:val="22"/>
                <w:szCs w:val="22"/>
              </w:rPr>
              <w:t xml:space="preserve">Page </w:t>
            </w:r>
            <w:r w:rsidR="00BC665E" w:rsidRPr="0466446D">
              <w:rPr>
                <w:rFonts w:ascii="Calibri" w:eastAsia="Calibri" w:hAnsi="Calibri" w:cs="Calibri"/>
                <w:noProof/>
                <w:sz w:val="22"/>
                <w:szCs w:val="22"/>
              </w:rPr>
              <w:fldChar w:fldCharType="begin"/>
            </w:r>
            <w:r w:rsidR="00BC665E" w:rsidRPr="0466446D">
              <w:rPr>
                <w:rFonts w:ascii="Calibri" w:eastAsia="Calibri" w:hAnsi="Calibri" w:cs="Calibri"/>
                <w:sz w:val="22"/>
                <w:szCs w:val="22"/>
              </w:rPr>
              <w:instrText xml:space="preserve"> PAGE </w:instrText>
            </w:r>
            <w:r w:rsidR="00BC665E" w:rsidRPr="0466446D">
              <w:rPr>
                <w:rFonts w:ascii="Calibri" w:eastAsia="Calibri" w:hAnsi="Calibri" w:cs="Calibri"/>
                <w:sz w:val="22"/>
                <w:szCs w:val="22"/>
              </w:rPr>
              <w:fldChar w:fldCharType="separate"/>
            </w:r>
            <w:r w:rsidRPr="0466446D">
              <w:rPr>
                <w:rFonts w:ascii="Calibri" w:eastAsia="Calibri" w:hAnsi="Calibri" w:cs="Calibri"/>
                <w:noProof/>
                <w:sz w:val="22"/>
                <w:szCs w:val="22"/>
              </w:rPr>
              <w:t>1</w:t>
            </w:r>
            <w:r w:rsidR="00BC665E" w:rsidRPr="0466446D">
              <w:rPr>
                <w:rFonts w:ascii="Calibri" w:eastAsia="Calibri" w:hAnsi="Calibri" w:cs="Calibri"/>
                <w:noProof/>
                <w:sz w:val="22"/>
                <w:szCs w:val="22"/>
              </w:rPr>
              <w:fldChar w:fldCharType="end"/>
            </w:r>
            <w:r w:rsidRPr="0466446D">
              <w:rPr>
                <w:rFonts w:ascii="Calibri" w:eastAsia="Calibri" w:hAnsi="Calibri" w:cs="Calibri"/>
                <w:sz w:val="22"/>
                <w:szCs w:val="22"/>
              </w:rPr>
              <w:t xml:space="preserve"> of </w:t>
            </w:r>
            <w:r w:rsidR="00BC665E" w:rsidRPr="0466446D">
              <w:rPr>
                <w:rFonts w:ascii="Calibri" w:eastAsia="Calibri" w:hAnsi="Calibri" w:cs="Calibri"/>
                <w:noProof/>
                <w:sz w:val="22"/>
                <w:szCs w:val="22"/>
              </w:rPr>
              <w:fldChar w:fldCharType="begin"/>
            </w:r>
            <w:r w:rsidR="00BC665E" w:rsidRPr="0466446D">
              <w:rPr>
                <w:rFonts w:ascii="Calibri" w:eastAsia="Calibri" w:hAnsi="Calibri" w:cs="Calibri"/>
                <w:sz w:val="22"/>
                <w:szCs w:val="22"/>
              </w:rPr>
              <w:instrText xml:space="preserve"> NUMPAGES  </w:instrText>
            </w:r>
            <w:r w:rsidR="00BC665E" w:rsidRPr="0466446D">
              <w:rPr>
                <w:rFonts w:ascii="Calibri" w:eastAsia="Calibri" w:hAnsi="Calibri" w:cs="Calibri"/>
                <w:sz w:val="22"/>
                <w:szCs w:val="22"/>
              </w:rPr>
              <w:fldChar w:fldCharType="separate"/>
            </w:r>
            <w:r w:rsidRPr="0466446D">
              <w:rPr>
                <w:rFonts w:ascii="Calibri" w:eastAsia="Calibri" w:hAnsi="Calibri" w:cs="Calibri"/>
                <w:noProof/>
                <w:sz w:val="22"/>
                <w:szCs w:val="22"/>
              </w:rPr>
              <w:t>4</w:t>
            </w:r>
            <w:r w:rsidR="00BC665E" w:rsidRPr="0466446D">
              <w:rPr>
                <w:rFonts w:ascii="Calibri" w:eastAsia="Calibri" w:hAnsi="Calibri" w:cs="Calibri"/>
                <w:noProof/>
                <w:sz w:val="22"/>
                <w:szCs w:val="22"/>
              </w:rPr>
              <w:fldChar w:fldCharType="end"/>
            </w:r>
          </w:p>
          <w:p w14:paraId="0E148616" w14:textId="77777777" w:rsidR="00946CFB" w:rsidRDefault="00E46653">
            <w:pPr>
              <w:jc w:val="right"/>
              <w:rPr>
                <w:sz w:val="22"/>
                <w:szCs w:val="22"/>
              </w:rPr>
            </w:pPr>
          </w:p>
        </w:sdtContent>
      </w:sdt>
      <w:p w14:paraId="4468C153" w14:textId="77777777" w:rsidR="00946CFB" w:rsidRDefault="00E46653"/>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75E2" w14:textId="77777777" w:rsidR="00E46653" w:rsidRDefault="00E46653">
      <w:r>
        <w:separator/>
      </w:r>
    </w:p>
  </w:footnote>
  <w:footnote w:type="continuationSeparator" w:id="0">
    <w:p w14:paraId="301391D4" w14:textId="77777777" w:rsidR="00E46653" w:rsidRDefault="00E46653">
      <w:r>
        <w:continuationSeparator/>
      </w:r>
    </w:p>
  </w:footnote>
  <w:footnote w:type="continuationNotice" w:id="1">
    <w:p w14:paraId="7915EFAD" w14:textId="77777777" w:rsidR="00E46653" w:rsidRDefault="00E4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66446D" w14:paraId="64D7E316" w14:textId="77777777" w:rsidTr="0466446D">
      <w:trPr>
        <w:trHeight w:val="300"/>
      </w:trPr>
      <w:tc>
        <w:tcPr>
          <w:tcW w:w="3120" w:type="dxa"/>
        </w:tcPr>
        <w:p w14:paraId="6DBFF358" w14:textId="401E3593" w:rsidR="0466446D" w:rsidRDefault="0466446D" w:rsidP="0466446D">
          <w:pPr>
            <w:pStyle w:val="Header"/>
            <w:ind w:left="-115"/>
          </w:pPr>
        </w:p>
      </w:tc>
      <w:tc>
        <w:tcPr>
          <w:tcW w:w="3120" w:type="dxa"/>
        </w:tcPr>
        <w:p w14:paraId="031636F8" w14:textId="16BA6A5B" w:rsidR="0466446D" w:rsidRDefault="0466446D" w:rsidP="0466446D">
          <w:pPr>
            <w:pStyle w:val="Header"/>
            <w:jc w:val="center"/>
          </w:pPr>
        </w:p>
      </w:tc>
      <w:tc>
        <w:tcPr>
          <w:tcW w:w="3120" w:type="dxa"/>
        </w:tcPr>
        <w:p w14:paraId="2B1B5C94" w14:textId="210FD6FB" w:rsidR="0466446D" w:rsidRDefault="0466446D" w:rsidP="0466446D">
          <w:pPr>
            <w:pStyle w:val="Header"/>
            <w:ind w:right="-115"/>
            <w:jc w:val="right"/>
          </w:pPr>
        </w:p>
      </w:tc>
    </w:tr>
  </w:tbl>
  <w:p w14:paraId="682AE209" w14:textId="2C8F5113" w:rsidR="0466446D" w:rsidRDefault="0466446D" w:rsidP="04664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73946"/>
    <w:rsid w:val="000765C1"/>
    <w:rsid w:val="00092B72"/>
    <w:rsid w:val="0009475B"/>
    <w:rsid w:val="000B7970"/>
    <w:rsid w:val="000C2138"/>
    <w:rsid w:val="00101D97"/>
    <w:rsid w:val="00115CAF"/>
    <w:rsid w:val="0018140A"/>
    <w:rsid w:val="001C2BD5"/>
    <w:rsid w:val="001D0604"/>
    <w:rsid w:val="002177A8"/>
    <w:rsid w:val="00286557"/>
    <w:rsid w:val="002E5098"/>
    <w:rsid w:val="002F3DB6"/>
    <w:rsid w:val="003040F8"/>
    <w:rsid w:val="00316F81"/>
    <w:rsid w:val="003373E2"/>
    <w:rsid w:val="0034317B"/>
    <w:rsid w:val="003B4ACC"/>
    <w:rsid w:val="003D71C0"/>
    <w:rsid w:val="00405377"/>
    <w:rsid w:val="004A2521"/>
    <w:rsid w:val="00542D80"/>
    <w:rsid w:val="005C0F51"/>
    <w:rsid w:val="00645F34"/>
    <w:rsid w:val="006E7E6F"/>
    <w:rsid w:val="006F4896"/>
    <w:rsid w:val="00805785"/>
    <w:rsid w:val="00832E31"/>
    <w:rsid w:val="008721AF"/>
    <w:rsid w:val="00946CFB"/>
    <w:rsid w:val="00A00974"/>
    <w:rsid w:val="00A277D5"/>
    <w:rsid w:val="00B27C18"/>
    <w:rsid w:val="00B32F5D"/>
    <w:rsid w:val="00BB03E0"/>
    <w:rsid w:val="00BC665E"/>
    <w:rsid w:val="00C53E47"/>
    <w:rsid w:val="00D209BA"/>
    <w:rsid w:val="00D5624B"/>
    <w:rsid w:val="00D973AA"/>
    <w:rsid w:val="00E23B99"/>
    <w:rsid w:val="00E46653"/>
    <w:rsid w:val="00E63A7D"/>
    <w:rsid w:val="00E74919"/>
    <w:rsid w:val="00E946DF"/>
    <w:rsid w:val="00EB5EB7"/>
    <w:rsid w:val="00EC3218"/>
    <w:rsid w:val="01F43BE6"/>
    <w:rsid w:val="0466446D"/>
    <w:rsid w:val="046BC2E2"/>
    <w:rsid w:val="2B49079D"/>
    <w:rsid w:val="2B779178"/>
    <w:rsid w:val="2F04C8F9"/>
    <w:rsid w:val="343D9C4D"/>
    <w:rsid w:val="432AB750"/>
    <w:rsid w:val="45A65599"/>
    <w:rsid w:val="4E809CA7"/>
    <w:rsid w:val="5890661E"/>
    <w:rsid w:val="5D94901A"/>
    <w:rsid w:val="652993A0"/>
    <w:rsid w:val="7693D7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9259A"/>
    <w:rsid w:val="001A17B0"/>
    <w:rsid w:val="001D31C7"/>
    <w:rsid w:val="002A315A"/>
    <w:rsid w:val="002E659B"/>
    <w:rsid w:val="003E2BA2"/>
    <w:rsid w:val="004957B4"/>
    <w:rsid w:val="00507C2E"/>
    <w:rsid w:val="00642457"/>
    <w:rsid w:val="006B6AE1"/>
    <w:rsid w:val="00776181"/>
    <w:rsid w:val="008559A1"/>
    <w:rsid w:val="008A5456"/>
    <w:rsid w:val="00B27B1E"/>
    <w:rsid w:val="00BD0E75"/>
    <w:rsid w:val="00C73519"/>
    <w:rsid w:val="00D6094C"/>
    <w:rsid w:val="00D973AA"/>
    <w:rsid w:val="00EF2CBF"/>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Karen Neeson</Intapp_From>
    <Intapp_DateReceived xmlns="1a3e8857-dc64-4ebc-a792-285a74b64f01">2024-11-08T09:38:06+00:00</Intapp_DateReceived>
    <meridio_created_by xmlns="1a3e8857-dc64-4ebc-a792-285a74b64f01" xsi:nil="true"/>
    <_dlc_DocId xmlns="b5617a88-3beb-4f56-b0bc-11834f3f0a5b">UJKTPFKZHWDC-758864251-33829</_dlc_DocId>
    <_dlc_DocIdUrl xmlns="b5617a88-3beb-4f56-b0bc-11834f3f0a5b">
      <Url>https://investni.sharepoint.com/sites/CDS/_layouts/15/DocIdRedir.aspx?ID=UJKTPFKZHWDC-758864251-33829</Url>
      <Description>UJKTPFKZHWDC-758864251-33829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A01C5D5AF446D4281ABEC8A9ED15D6F" ma:contentTypeVersion="7" ma:contentTypeDescription="Content Type for Corporate Sites" ma:contentTypeScope="" ma:versionID="8bb0b855862f6a79f3a3c21212f15921">
  <xsd:schema xmlns:xsd="http://www.w3.org/2001/XMLSchema" xmlns:xs="http://www.w3.org/2001/XMLSchema" xmlns:p="http://schemas.microsoft.com/office/2006/metadata/properties" xmlns:ns2="1a3e8857-dc64-4ebc-a792-285a74b64f01" xmlns:ns3="b5617a88-3beb-4f56-b0bc-11834f3f0a5b" targetNamespace="http://schemas.microsoft.com/office/2006/metadata/properties" ma:root="true" ma:fieldsID="371a6ae9943cb89edd2acb71564dc8df" ns2:_="" ns3:_="">
    <xsd:import namespace="1a3e8857-dc64-4ebc-a792-285a74b64f01"/>
    <xsd:import namespace="b5617a88-3beb-4f56-b0bc-11834f3f0a5b"/>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17a88-3beb-4f56-b0bc-11834f3f0a5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5ff7883-e9ad-47da-b7a9-b64fe1b1d849" ContentTypeId="0x010100EDFE3A973432B34083CFD01F0DFDAA9B" PreviousValue="false"/>
</file>

<file path=customXml/itemProps1.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2.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3.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4.xml><?xml version="1.0" encoding="utf-8"?>
<ds:datastoreItem xmlns:ds="http://schemas.openxmlformats.org/officeDocument/2006/customXml" ds:itemID="{800896B0-EAF4-4F96-A353-46F372122EF4}"/>
</file>

<file path=customXml/itemProps5.xml><?xml version="1.0" encoding="utf-8"?>
<ds:datastoreItem xmlns:ds="http://schemas.openxmlformats.org/officeDocument/2006/customXml" ds:itemID="{044508E7-EC84-47B1-90D7-F044CEEA08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Karen McCann</cp:lastModifiedBy>
  <cp:revision>4</cp:revision>
  <dcterms:created xsi:type="dcterms:W3CDTF">2024-05-20T10:49:00Z</dcterms:created>
  <dcterms:modified xsi:type="dcterms:W3CDTF">2024-11-07T16:52:00Z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0x010100EDFE3A973432B34083CFD01F0DFDAA9B007A01C5D5AF446D4281ABEC8A9ED15D6F</vt:lpwstr>
  </property>
  <property fmtid="{D5CDD505-2E9C-101B-9397-08002B2CF9AE}" pid="3" name="_dlc_DocIdItemGuid">
    <vt:lpwstr>2dd69079-dd8a-4698-b156-5aaba147ad27</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