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48C04A9A">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7BA0F5E8" w:rsidR="008B63C6" w:rsidRDefault="00903C01" w:rsidP="00E93717">
            <w:pPr>
              <w:rPr>
                <w:rFonts w:ascii="Arial" w:eastAsia="Arial" w:hAnsi="Arial" w:cs="Arial"/>
                <w:b/>
                <w:bCs/>
                <w:sz w:val="22"/>
                <w:szCs w:val="22"/>
              </w:rPr>
            </w:pPr>
            <w:r>
              <w:rPr>
                <w:rFonts w:ascii="Arial" w:eastAsia="Arial" w:hAnsi="Arial" w:cs="Arial"/>
                <w:b/>
                <w:bCs/>
                <w:sz w:val="22"/>
                <w:szCs w:val="22"/>
              </w:rPr>
              <w:t>GGP</w:t>
            </w:r>
            <w:r w:rsidR="50E9962A" w:rsidRPr="48C04A9A">
              <w:rPr>
                <w:rFonts w:ascii="Arial" w:eastAsia="Arial" w:hAnsi="Arial" w:cs="Arial"/>
                <w:b/>
                <w:bCs/>
                <w:sz w:val="22"/>
                <w:szCs w:val="22"/>
              </w:rPr>
              <w:t>/2</w:t>
            </w:r>
            <w:r>
              <w:rPr>
                <w:rFonts w:ascii="Arial" w:eastAsia="Arial" w:hAnsi="Arial" w:cs="Arial"/>
                <w:b/>
                <w:bCs/>
                <w:sz w:val="22"/>
                <w:szCs w:val="22"/>
              </w:rPr>
              <w:t>6</w:t>
            </w:r>
          </w:p>
        </w:tc>
      </w:tr>
      <w:tr w:rsidR="008B63C6" w14:paraId="0F96CBE4" w14:textId="77777777" w:rsidTr="48C04A9A">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lastRenderedPageBreak/>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lastRenderedPageBreak/>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E71F" w14:textId="77777777" w:rsidR="00917369" w:rsidRDefault="00917369">
      <w:r>
        <w:separator/>
      </w:r>
    </w:p>
  </w:endnote>
  <w:endnote w:type="continuationSeparator" w:id="0">
    <w:p w14:paraId="65D0FF10" w14:textId="77777777" w:rsidR="00917369" w:rsidRDefault="0091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A44A" w14:textId="77777777" w:rsidR="00917369" w:rsidRDefault="00917369">
      <w:r>
        <w:separator/>
      </w:r>
    </w:p>
  </w:footnote>
  <w:footnote w:type="continuationSeparator" w:id="0">
    <w:p w14:paraId="5690F71E" w14:textId="77777777" w:rsidR="00917369" w:rsidRDefault="0091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613E9"/>
    <w:rsid w:val="000700E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E4EC4"/>
    <w:rsid w:val="00805785"/>
    <w:rsid w:val="00816D3D"/>
    <w:rsid w:val="00872C42"/>
    <w:rsid w:val="008B63C6"/>
    <w:rsid w:val="00903C01"/>
    <w:rsid w:val="00917369"/>
    <w:rsid w:val="00921F27"/>
    <w:rsid w:val="00926CF1"/>
    <w:rsid w:val="00946CFB"/>
    <w:rsid w:val="009731F6"/>
    <w:rsid w:val="00996B20"/>
    <w:rsid w:val="00A176E1"/>
    <w:rsid w:val="00A65034"/>
    <w:rsid w:val="00AA0E55"/>
    <w:rsid w:val="00AE79B9"/>
    <w:rsid w:val="00B05CE7"/>
    <w:rsid w:val="00B2721B"/>
    <w:rsid w:val="00B27C18"/>
    <w:rsid w:val="00B3004E"/>
    <w:rsid w:val="00B32F5D"/>
    <w:rsid w:val="00B64693"/>
    <w:rsid w:val="00B91281"/>
    <w:rsid w:val="00BB03E0"/>
    <w:rsid w:val="00BE7AAD"/>
    <w:rsid w:val="00C2715D"/>
    <w:rsid w:val="00C743BD"/>
    <w:rsid w:val="00E23B99"/>
    <w:rsid w:val="00E63BBA"/>
    <w:rsid w:val="00E74919"/>
    <w:rsid w:val="00E946DF"/>
    <w:rsid w:val="00EB033B"/>
    <w:rsid w:val="00F56039"/>
    <w:rsid w:val="00FB4D3A"/>
    <w:rsid w:val="08FB1BE5"/>
    <w:rsid w:val="20A22853"/>
    <w:rsid w:val="25020942"/>
    <w:rsid w:val="48C04A9A"/>
    <w:rsid w:val="50E99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3" ma:contentTypeDescription="Content Type for Corporate Sites" ma:contentTypeScope="" ma:versionID="0ea06bfa32bc9747c646b8b8a617008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B4FD1-0456-4067-AF59-DCE7A2DD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3.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Caomhan Brown</cp:lastModifiedBy>
  <cp:revision>3</cp:revision>
  <dcterms:created xsi:type="dcterms:W3CDTF">2026-01-28T11:31:00Z</dcterms:created>
  <dcterms:modified xsi:type="dcterms:W3CDTF">2026-01-28T11:32:00Z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